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897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Одинаева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д1, кв.2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д1, кв.2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573957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18810086240000768357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инспектора от 16.06.2025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0412365400725008972520141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77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5E08-329A-46F9-9DF7-2F44F25D146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